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D899" w14:textId="77777777" w:rsidR="00C34A87" w:rsidRDefault="00000000">
      <w:pPr>
        <w:pStyle w:val="Title"/>
      </w:pPr>
      <w:r>
        <w:t>ANDREW HERRERA</w:t>
      </w:r>
    </w:p>
    <w:p w14:paraId="48BC3F0C" w14:textId="77777777" w:rsidR="00C34A87" w:rsidRDefault="00000000">
      <w:r>
        <w:t>3D Concept Art · Digital Sculpting/Modeling · 3D Print/Scanning</w:t>
      </w:r>
    </w:p>
    <w:p w14:paraId="78CB848D" w14:textId="77777777" w:rsidR="00C34A87" w:rsidRDefault="00000000">
      <w:r>
        <w:t>Creative and technically proficient 3D Concept Artist &amp; Digital Sculptor with 8+ years delivering high-fidelity assets for top-tier film and streaming projects (Marvel, Star Wars, Disney, AMC). Expert in ZBrush, Maya/Moi3D, 3D scanning, photogrammetry, 3D printing and real-time asset pipelines. Gnomon BFA alum, based in Las Vegas. Known for leadership, optimized workflows, and delivering production-ready models from concept to print or VFX digital media.</w:t>
      </w:r>
    </w:p>
    <w:p w14:paraId="32A90338" w14:textId="77777777" w:rsidR="00C34A87" w:rsidRDefault="00000000">
      <w:pPr>
        <w:pStyle w:val="Heading1"/>
      </w:pPr>
      <w:r>
        <w:t>Professional Experience</w:t>
      </w:r>
    </w:p>
    <w:p w14:paraId="18ED47B3" w14:textId="77777777" w:rsidR="00C34A87" w:rsidRDefault="00000000" w:rsidP="00F377D5">
      <w:pPr>
        <w:pStyle w:val="ListBullet"/>
        <w:numPr>
          <w:ilvl w:val="0"/>
          <w:numId w:val="0"/>
        </w:numPr>
        <w:ind w:left="360"/>
      </w:pPr>
      <w:r>
        <w:t>KNB EFX Group | Lead Digital Designer | 2021 – 2025</w:t>
      </w:r>
    </w:p>
    <w:p w14:paraId="61E45506" w14:textId="77777777" w:rsidR="00C34A87" w:rsidRDefault="00000000">
      <w:r>
        <w:t>• Werewolf by Night (Marvel), Agatha: All Along (Marvel), Guts &amp; Glory, Teacup (Peacock)</w:t>
      </w:r>
      <w:r>
        <w:br/>
        <w:t>• Fallout (Prime), Creepshow Season 4 (AMC+), The Walking Dead Universe (AMC+)</w:t>
      </w:r>
      <w:r>
        <w:br/>
        <w:t>• Yellowstone: 1923 (Paramount), Anne Rice Immortal Universe (AMC+)</w:t>
      </w:r>
    </w:p>
    <w:p w14:paraId="0F9EAD76" w14:textId="77777777" w:rsidR="00C34A87" w:rsidRDefault="00000000" w:rsidP="00F377D5">
      <w:pPr>
        <w:pStyle w:val="ListBullet"/>
        <w:numPr>
          <w:ilvl w:val="0"/>
          <w:numId w:val="0"/>
        </w:numPr>
        <w:ind w:left="360"/>
      </w:pPr>
      <w:r>
        <w:t>Legacy Effects | Digital Designer | 2020 – 2021</w:t>
      </w:r>
    </w:p>
    <w:p w14:paraId="55713905" w14:textId="77777777" w:rsidR="00C34A87" w:rsidRDefault="00000000">
      <w:r>
        <w:t>• Black Panther: Wakanda Forever, Guardians of the Galaxy Vol. 3 (Marvel)</w:t>
      </w:r>
      <w:r>
        <w:br/>
        <w:t>• Star Wars: Obi-Wan Kenobi, Mandalorian Season 3 (Lucasfilm)</w:t>
      </w:r>
      <w:r>
        <w:br/>
        <w:t>• Crater (Disney), Various Indie Projects</w:t>
      </w:r>
    </w:p>
    <w:p w14:paraId="73A554A6" w14:textId="77777777" w:rsidR="00C34A87" w:rsidRDefault="00000000" w:rsidP="00F377D5">
      <w:pPr>
        <w:pStyle w:val="ListBullet"/>
        <w:numPr>
          <w:ilvl w:val="0"/>
          <w:numId w:val="0"/>
        </w:numPr>
        <w:ind w:left="360"/>
      </w:pPr>
      <w:r>
        <w:t>Various Studios | Freelance Artist | 2017 – Present</w:t>
      </w:r>
    </w:p>
    <w:p w14:paraId="28AD4A5C" w14:textId="77777777" w:rsidR="00C34A87" w:rsidRDefault="00000000">
      <w:r>
        <w:t>• El Gato (TV Series), Uglies (Netflix), Damsel (Netflix)</w:t>
      </w:r>
    </w:p>
    <w:p w14:paraId="1B0A6E30" w14:textId="77777777" w:rsidR="00C34A87" w:rsidRDefault="00000000">
      <w:pPr>
        <w:pStyle w:val="Heading1"/>
      </w:pPr>
      <w:r>
        <w:t>Software &amp; Technical Skills</w:t>
      </w:r>
    </w:p>
    <w:p w14:paraId="7A31D4D7" w14:textId="77777777" w:rsidR="00C34A87" w:rsidRDefault="00000000">
      <w:r>
        <w:t>3D Software: ZBrush, Blender, Autodesk Maya, Plasticity, Moi3D, Marvelous Designer, Substance Painter, Daz 3D Studio, Speedtree</w:t>
      </w:r>
      <w:r>
        <w:br/>
        <w:t>Rendering &amp; Engines: Unreal Engine, KeyShot, Substance Stager, Redshift, Vray</w:t>
      </w:r>
      <w:r>
        <w:br/>
        <w:t>Scanning &amp; Printing: Agisoft Metashape, Materialise Magics, Preform, Revo Scan, Bambu Studio, Chitubox Pro, Lychee Slicer, Wrap 3D</w:t>
      </w:r>
      <w:r>
        <w:br/>
        <w:t>Post-Production: Adobe Photoshop, Adobe Lightroom, Adobe Illustrator, Premiere Pro, Topaz AI Suite, Various AI Tools</w:t>
      </w:r>
    </w:p>
    <w:p w14:paraId="64BF3F27" w14:textId="77777777" w:rsidR="00C34A87" w:rsidRDefault="00000000">
      <w:pPr>
        <w:pStyle w:val="Heading1"/>
      </w:pPr>
      <w:r>
        <w:t>Education</w:t>
      </w:r>
    </w:p>
    <w:p w14:paraId="17E6AF89" w14:textId="77777777" w:rsidR="00C34A87" w:rsidRDefault="00000000">
      <w:r>
        <w:t>Bachelor of Fine Arts, Digital Production &amp; Generalist Track</w:t>
      </w:r>
      <w:r>
        <w:br/>
        <w:t>Gnomon School of Visual Effects | North Hollywood, CA (2018 – 2021)</w:t>
      </w:r>
    </w:p>
    <w:sectPr w:rsidR="00C34A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507851">
    <w:abstractNumId w:val="8"/>
  </w:num>
  <w:num w:numId="2" w16cid:durableId="726564235">
    <w:abstractNumId w:val="6"/>
  </w:num>
  <w:num w:numId="3" w16cid:durableId="50808474">
    <w:abstractNumId w:val="5"/>
  </w:num>
  <w:num w:numId="4" w16cid:durableId="1413967558">
    <w:abstractNumId w:val="4"/>
  </w:num>
  <w:num w:numId="5" w16cid:durableId="1578396991">
    <w:abstractNumId w:val="7"/>
  </w:num>
  <w:num w:numId="6" w16cid:durableId="768545537">
    <w:abstractNumId w:val="3"/>
  </w:num>
  <w:num w:numId="7" w16cid:durableId="1121807228">
    <w:abstractNumId w:val="2"/>
  </w:num>
  <w:num w:numId="8" w16cid:durableId="532501274">
    <w:abstractNumId w:val="1"/>
  </w:num>
  <w:num w:numId="9" w16cid:durableId="9572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4A87"/>
    <w:rsid w:val="00CB0664"/>
    <w:rsid w:val="00E24A0F"/>
    <w:rsid w:val="00F377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193F4"/>
  <w14:defaultImageDpi w14:val="300"/>
  <w15:docId w15:val="{3FEE14FD-0968-4C13-88F1-7A1D834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Herrera</cp:lastModifiedBy>
  <cp:revision>2</cp:revision>
  <dcterms:created xsi:type="dcterms:W3CDTF">2013-12-23T23:15:00Z</dcterms:created>
  <dcterms:modified xsi:type="dcterms:W3CDTF">2025-11-03T23:44:00Z</dcterms:modified>
  <cp:category/>
</cp:coreProperties>
</file>